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书名：春天的恋歌</w:t>
      </w:r>
    </w:p>
    <w:p>
      <w:r>
        <w:t>作者：黎牧星著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春天的恋歌 评论地址：https://www.jiaokey.com/book/detail/10767975.html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