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书名：假冒伪劣商品与市场骗术鉴别</w:t>
      </w:r>
    </w:p>
    <w:p>
      <w:r>
        <w:t>作者：肖克编著</w:t>
      </w:r>
    </w:p>
    <w:p>
      <w:r>
        <w:t>出版社：延吉:延边人民出版社,1992.03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假冒伪劣商品与市场骗术鉴别 评论地址：https://www.jiaokey.com/book/detail/10767916.html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