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书名：永远的最佳状态  心理咨询与心理自我保健</w:t>
      </w:r>
    </w:p>
    <w:p>
      <w:r>
        <w:t>作者：罗云威，李玉林著</w:t>
      </w:r>
    </w:p>
    <w:p>
      <w:r>
        <w:t>出版社：昆明：云南人民出版社</w:t>
      </w:r>
    </w:p>
    <w:p>
      <w:r>
        <w:t>出版日期：1997.03</w:t>
      </w:r>
    </w:p>
    <w:p>
      <w:r>
        <w:t>总页数：184</w:t>
      </w:r>
    </w:p>
    <w:p>
      <w:r>
        <w:t>更多请访问教客网: www.jiaokey.com</w:t>
      </w:r>
    </w:p>
    <w:p>
      <w:r>
        <w:t>永远的最佳状态  心理咨询与心理自我保健 评论地址：https://www.jiaokey.com/book/detail/10767914.html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