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书名：在线过程分析质量测量仪表</w:t>
      </w:r>
    </w:p>
    <w:p>
      <w:r>
        <w:t>作者：（英）赫斯金斯（Huskins，D.J.）著；郑保山，李元珠译</w:t>
      </w:r>
    </w:p>
    <w:p>
      <w:r>
        <w:t>出版社：烃加工出版社</w:t>
      </w:r>
    </w:p>
    <w:p>
      <w:r>
        <w:t>出版日期：1989.10</w:t>
      </w:r>
    </w:p>
    <w:p>
      <w:r>
        <w:t>总页数：489</w:t>
      </w:r>
    </w:p>
    <w:p>
      <w:r>
        <w:t>更多请访问教客网: www.jiaokey.com</w:t>
      </w:r>
    </w:p>
    <w:p>
      <w:r>
        <w:t>在线过程分析质量测量仪表 评论地址：https://www.jiaokey.com/book/detail/10767883.html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