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书名：送上我全部的爱  温莎公爵夫妇私人书简</w:t>
      </w:r>
    </w:p>
    <w:p>
      <w:r>
        <w:t>作者：（英）布洛克编著；万嘉瑜，袁鹤年译</w:t>
      </w:r>
    </w:p>
    <w:p>
      <w:r>
        <w:t>出版社：北京：中国文联出版公司</w:t>
      </w:r>
    </w:p>
    <w:p>
      <w:r>
        <w:t>出版日期：1988.10</w:t>
      </w:r>
    </w:p>
    <w:p>
      <w:r>
        <w:t>总页数：272</w:t>
      </w:r>
    </w:p>
    <w:p>
      <w:r>
        <w:t>更多请访问教客网: www.jiaokey.com</w:t>
      </w:r>
    </w:p>
    <w:p>
      <w:r>
        <w:t>送上我全部的爱  温莎公爵夫妇私人书简 评论地址：https://www.jiaokey.com/book/detail/10767837.html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