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书名：云南省铜选厂选矿技术资料</w:t>
      </w:r>
    </w:p>
    <w:p>
      <w:r>
        <w:t>作者：云南省选矿情报网，云锡中心试验所情报室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云南省铜选厂选矿技术资料 评论地址：https://www.jiaokey.com/book/detail/10767672.html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