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书名：临床解剖学问答</w:t>
      </w:r>
    </w:p>
    <w:p>
      <w:r>
        <w:t>作者：（日）武藤浩，（日）吉冈郁夫著；荆志来，乔思杰译</w:t>
      </w:r>
    </w:p>
    <w:p>
      <w:r>
        <w:t>出版社：郑州：河南科学技术出版社</w:t>
      </w:r>
    </w:p>
    <w:p>
      <w:r>
        <w:t>出版日期：1981.12</w:t>
      </w:r>
    </w:p>
    <w:p>
      <w:r>
        <w:t>总页数：128</w:t>
      </w:r>
    </w:p>
    <w:p>
      <w:r>
        <w:t>更多请访问教客网: www.jiaokey.com</w:t>
      </w:r>
    </w:p>
    <w:p>
      <w:r>
        <w:t>临床解剖学问答 评论地址：https://www.jiaokey.com/book/detail/10767658.html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