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书名：石油化工质量管理与数理统计</w:t>
      </w:r>
    </w:p>
    <w:p>
      <w:r>
        <w:t>作者：沈涤深，何官方，董鼎新，陈树栋</w:t>
      </w:r>
    </w:p>
    <w:p>
      <w:r>
        <w:t>出版社：哈尔滨：黑龙江科学技术出版社</w:t>
      </w:r>
    </w:p>
    <w:p>
      <w:r>
        <w:t>出版日期：1987.12</w:t>
      </w:r>
    </w:p>
    <w:p>
      <w:r>
        <w:t>总页数：355</w:t>
      </w:r>
    </w:p>
    <w:p>
      <w:r>
        <w:t>更多请访问教客网: www.jiaokey.com</w:t>
      </w:r>
    </w:p>
    <w:p>
      <w:r>
        <w:t>石油化工质量管理与数理统计 评论地址：https://www.jiaokey.com/book/detail/10767646.html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