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中国：掀起你的盖头来  中国文化现象解密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中国：掀起你的盖头来  中国文化现象解密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本书出售、求购地址：https://www.jiaokey.com/book/detail/10767473.html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关键词搜索：https://www.jiaokey.com/tag/中国：掀起你的盖头来  中国文化现象解密.html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