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白宫内幕大曝光  唐纳德.里甘回忆录</w:t>
      </w:r>
    </w:p>
    <w:p>
      <w:r>
        <w:rPr>
          <w:rFonts w:ascii="宋体" w:hAnsi="宋体" w:eastAsia="宋体"/>
          <w:sz w:val="24"/>
        </w:rPr>
        <w:t>（美）里甘.D，著；宋宝华等译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白宫内幕大曝光  唐纳德.里甘回忆录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（美）里甘.D，著；宋宝华等译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本书出售、求购地址：https://www.jiaokey.com/book/detail/10767409.html</w:t>
      </w:r>
    </w:p>
    <w:p>
      <w:r>
        <w:t>更多相关图书推荐：https://www.jiaokey.com</w:t>
      </w:r>
    </w:p>
    <w:p>
      <w:r>
        <w:t>（美）里甘.D，著；宋宝华等译 其他作品：https://www.jiaokey.com/tag/（美）里甘.D，著；宋宝华等译.html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关键词搜索：https://www.jiaokey.com/tag/白宫内幕大曝光  唐纳德.里甘回忆录.html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