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中西历史论辩集  留美历史学者学术文汇</w:t>
      </w:r>
    </w:p>
    <w:p>
      <w:r>
        <w:rPr>
          <w:rFonts w:ascii="宋体" w:hAnsi="宋体" w:eastAsia="宋体"/>
          <w:sz w:val="24"/>
        </w:rPr>
        <w:t>王晴佳，陈兼主编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中西历史论辩集  留美历史学者学术文汇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王晴佳，陈兼主编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史评(地点: 世界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本书出售、求购地址：https://www.jiaokey.com/book/detail/10767386.html</w:t>
      </w:r>
    </w:p>
    <w:p>
      <w:r>
        <w:t>更多相关图书推荐：https://www.jiaokey.com</w:t>
      </w:r>
    </w:p>
    <w:p>
      <w:r>
        <w:t>王晴佳，陈兼主编 其他作品：https://www.jiaokey.com/tag/王晴佳，陈兼主编.html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关键词搜索：https://www.jiaokey.com/tag/史评(地点: 世界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