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  眼科</w:t>
      </w:r>
    </w:p>
    <w:p>
      <w:r>
        <w:t>作者：云南省卫生厅医政处编</w:t>
      </w:r>
    </w:p>
    <w:p>
      <w:r>
        <w:t>出版社：昆明：云南科学技术出版社</w:t>
      </w:r>
    </w:p>
    <w:p>
      <w:r>
        <w:t>出版日期：1987.03</w:t>
      </w:r>
    </w:p>
    <w:p>
      <w:r>
        <w:t>总页数：126</w:t>
      </w:r>
    </w:p>
    <w:p>
      <w:r>
        <w:t>更多请访问教客网: www.jiaokey.com</w:t>
      </w:r>
    </w:p>
    <w:p>
      <w:r>
        <w:t>诊疗常规  眼科 评论地址：https://www.jiaokey.com/book/detail/10767346.html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