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书名：电力设计资料选编</w:t>
      </w:r>
    </w:p>
    <w:p>
      <w:r>
        <w:t>作者：四川省工业建筑设计院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电力设计资料选编 评论地址：https://www.jiaokey.com/book/detail/10767115.html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