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书名：吃喝的讲究  兼及饮食美容</w:t>
      </w:r>
    </w:p>
    <w:p>
      <w:r>
        <w:t>作者：段长云等编</w:t>
      </w:r>
    </w:p>
    <w:p>
      <w:r>
        <w:t>出版社：长沙：湖南出版社</w:t>
      </w:r>
    </w:p>
    <w:p>
      <w:r>
        <w:t>出版日期：1995.12</w:t>
      </w:r>
    </w:p>
    <w:p>
      <w:r>
        <w:t>总页数：299</w:t>
      </w:r>
    </w:p>
    <w:p>
      <w:r>
        <w:t>更多请访问教客网: www.jiaokey.com</w:t>
      </w:r>
    </w:p>
    <w:p>
      <w:r>
        <w:t>吃喝的讲究  兼及饮食美容 评论地址：https://www.jiaokey.com/book/detail/10767108.html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