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书名：蒸汽形成时的流体动力学和热交换</w:t>
      </w:r>
    </w:p>
    <w:p>
      <w:r>
        <w:t>作者：（苏）库捷波夫等著；范从振，撒应禄译</w:t>
      </w:r>
    </w:p>
    <w:p>
      <w:r>
        <w:t>出版社：北京：水利电力出版社</w:t>
      </w:r>
    </w:p>
    <w:p>
      <w:r>
        <w:t>出版日期：1983.10</w:t>
      </w:r>
    </w:p>
    <w:p>
      <w:r>
        <w:t>总页数：417</w:t>
      </w:r>
    </w:p>
    <w:p>
      <w:r>
        <w:t>更多请访问教客网: www.jiaokey.com</w:t>
      </w:r>
    </w:p>
    <w:p>
      <w:r>
        <w:t>蒸汽形成时的流体动力学和热交换 评论地址：https://www.jiaokey.com/book/detail/10767104.html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