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心钠素  心脏分泌的一种循环激素</w:t>
      </w:r>
    </w:p>
    <w:p>
      <w:r>
        <w:rPr>
          <w:rFonts w:ascii="宋体" w:hAnsi="宋体" w:eastAsia="宋体"/>
          <w:sz w:val="24"/>
        </w:rPr>
        <w:t>汤健，谢翠微编著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心钠素  心脏分泌的一种循环激素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汤健，谢翠微编著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心脏-激素,心钠素 激素,心钠素-心脏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本书出售、求购地址：https://www.jiaokey.com/book/detail/10766838.html</w:t>
      </w:r>
    </w:p>
    <w:p>
      <w:r>
        <w:t>更多相关图书推荐：https://www.jiaokey.com</w:t>
      </w:r>
    </w:p>
    <w:p>
      <w:r>
        <w:t>汤健，谢翠微编著 其他作品：https://www.jiaokey.com/tag/汤健，谢翠微编著.html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关键词搜索：https://www.jiaokey.com/tag/心脏-激素,心钠素 激素,心钠素-心脏.html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