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书名：彩色电视机使用保养问答</w:t>
      </w:r>
    </w:p>
    <w:p>
      <w:r>
        <w:t>作者：梁德孚编著</w:t>
      </w:r>
    </w:p>
    <w:p>
      <w:r>
        <w:t>出版社：济南：山东科学技术出版社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彩色电视机使用保养问答 评论地址：https://www.jiaokey.com/book/detail/10766781.html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