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边界单元法的理论和工程应用</w:t>
      </w:r>
    </w:p>
    <w:p>
      <w:r>
        <w:rPr>
          <w:rFonts w:ascii="宋体" w:hAnsi="宋体" w:eastAsia="宋体"/>
          <w:sz w:val="24"/>
        </w:rPr>
        <w:t>（英）C.A.布瑞比亚，（巴西）J.C.D.泰勒斯，L.C.诺贝尔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边界单元法的理论和工程应用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（英）C.A.布瑞比亚，（巴西）J.C.D.泰勒斯，L.C.诺贝尔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本书出售、求购地址：https://www.jiaokey.com/book/detail/10766759.html</w:t>
      </w:r>
    </w:p>
    <w:p>
      <w:r>
        <w:t>更多相关图书推荐：https://www.jiaokey.com</w:t>
      </w:r>
    </w:p>
    <w:p>
      <w:r>
        <w:t>（英）C.A.布瑞比亚，（巴西）J.C.D.泰勒斯，L.C.诺贝尔 其他作品：https://www.jiaokey.com/tag/（英）C.A.布瑞比亚，（巴西）J.C.D.泰勒斯，L.C.诺贝尔.html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关键词搜索：https://www.jiaokey.com/tag/边界单元法的理论和工程应用.html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