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作者：山东建筑工程学院等编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总页数：194</w:t>
      </w:r>
    </w:p>
    <w:p>
      <w:r>
        <w:t>更多请访问教客网: www.jiaokey.com</w:t>
      </w:r>
    </w:p>
    <w:p>
      <w:r>
        <w:t>起重运输机械 评论地址：https://www.jiaokey.com/book/detail/10766752.html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