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细胞免疫学研究进展  第2集</w:t>
      </w:r>
    </w:p>
    <w:p>
      <w:r>
        <w:rPr>
          <w:rFonts w:ascii="宋体" w:hAnsi="宋体" w:eastAsia="宋体"/>
          <w:sz w:val="24"/>
        </w:rPr>
        <w:t>林飞卿，章谷生主编；马宝骊等编写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细胞免疫学研究进展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林飞卿，章谷生主编；马宝骊等编写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本书出售、求购地址：https://www.jiaokey.com/book/detail/10766747.html</w:t>
      </w:r>
    </w:p>
    <w:p>
      <w:r>
        <w:t>更多相关图书推荐：https://www.jiaokey.com</w:t>
      </w:r>
    </w:p>
    <w:p>
      <w:r>
        <w:t>林飞卿，章谷生主编；马宝骊等编写 其他作品：https://www.jiaokey.com/tag/林飞卿，章谷生主编；马宝骊等编写.html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关键词搜索：https://www.jiaokey.com/tag/细胞免疫学研究进展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