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</w:t>
      </w:r>
    </w:p>
    <w:p>
      <w:r>
        <w:t>作者：张德训等编著</w:t>
      </w:r>
    </w:p>
    <w:p>
      <w:r>
        <w:t>出版社：上海：上海翻译出版公司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旅游企业会计 评论地址：https://www.jiaokey.com/book/detail/10766722.html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