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for Windows 使用教程</w:t>
      </w:r>
    </w:p>
    <w:p>
      <w:r>
        <w:rPr>
          <w:rFonts w:ascii="宋体" w:hAnsi="宋体" w:eastAsia="宋体"/>
          <w:sz w:val="24"/>
        </w:rPr>
        <w:t>（美）Teresa S.Stover著；郑雨等译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for Windows 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（美）Teresa S.Stover著；郑雨等译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本书出售、求购地址：https://www.jiaokey.com/book/detail/10766664.html</w:t>
      </w:r>
    </w:p>
    <w:p>
      <w:r>
        <w:t>更多相关图书推荐：https://www.jiaokey.com</w:t>
      </w:r>
    </w:p>
    <w:p>
      <w:r>
        <w:t>（美）Teresa S.Stover著；郑雨等译 其他作品：https://www.jiaokey.com/tag/（美）Teresa S.Stover著；郑雨等译.html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Office for Windows 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