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书名：锅炉化学清洗</w:t>
      </w:r>
    </w:p>
    <w:p>
      <w:r>
        <w:t>作者：张永发编</w:t>
      </w:r>
    </w:p>
    <w:p>
      <w:r>
        <w:t>出版社：北京：水利电力出版社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锅炉化学清洗 评论地址：https://www.jiaokey.com/book/detail/10766608.html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