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中国西南地区经济发展与对外开放国际会议文选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中国西南地区经济发展与对外开放国际会议文选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本书出售、求购地址：https://www.jiaokey.com/book/detail/10766532.html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关键词搜索：https://www.jiaokey.com/tag/中国西南地区经济发展与对外开放国际会议文选.html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