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X线诊断问答  第2版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本书出售、求购地址：https://www.jiaokey.com/book/detail/10766521.html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关键词搜索：https://www.jiaokey.com/tag/X线诊断问答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