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书名：英国空港检疫考察报告及其资料汇编</w:t>
      </w:r>
    </w:p>
    <w:p>
      <w:r>
        <w:t>作者：顾金祥主编；中华人民共和国卫生检疫总所，中华人民共和国上海卫生检疫局编</w:t>
      </w:r>
    </w:p>
    <w:p>
      <w:r>
        <w:t>出版社：上海：百家出版社</w:t>
      </w:r>
    </w:p>
    <w:p>
      <w:r>
        <w:t>出版日期：1993.10</w:t>
      </w:r>
    </w:p>
    <w:p>
      <w:r>
        <w:t>总页数：95</w:t>
      </w:r>
    </w:p>
    <w:p>
      <w:r>
        <w:t>更多请访问教客网: www.jiaokey.com</w:t>
      </w:r>
    </w:p>
    <w:p>
      <w:r>
        <w:t>英国空港检疫考察报告及其资料汇编 评论地址：https://www.jiaokey.com/book/detail/10766454.html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