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黄公略</w:t>
      </w:r>
    </w:p>
    <w:p>
      <w:r>
        <w:rPr>
          <w:rFonts w:ascii="宋体" w:hAnsi="宋体" w:eastAsia="宋体"/>
          <w:sz w:val="24"/>
        </w:rPr>
        <w:t>中公湘乡县委宣传部编谢秉忠，金振林执笔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中公湘乡县委宣传部编谢秉忠，金振林执笔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本书出售、求购地址：https://www.jiaokey.com/book/detail/10766400.html</w:t>
      </w:r>
    </w:p>
    <w:p>
      <w:r>
        <w:t>更多相关图书推荐：https://www.jiaokey.com</w:t>
      </w:r>
    </w:p>
    <w:p>
      <w:r>
        <w:t>中公湘乡县委宣传部编谢秉忠，金振林执笔 其他作品：https://www.jiaokey.com/tag/中公湘乡县委宣传部编谢秉忠，金振林执笔.html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