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为了人类的健康  505神功系列医药保健品在海内外</w:t>
      </w:r>
    </w:p>
    <w:p>
      <w:r>
        <w:rPr>
          <w:rFonts w:ascii="宋体" w:hAnsi="宋体" w:eastAsia="宋体"/>
          <w:sz w:val="24"/>
        </w:rPr>
        <w:t>漆浩编著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为了人类的健康  505神功系列医药保健品在海内外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本书出售、求购地址：https://www.jiaokey.com/book/detail/10766293.html</w:t>
      </w:r>
    </w:p>
    <w:p>
      <w:r>
        <w:t>更多相关图书推荐：https://www.jiaokey.com</w:t>
      </w:r>
    </w:p>
    <w:p>
      <w:r>
        <w:t>漆浩编著 其他作品：https://www.jiaokey.com/tag/漆浩编著.html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关键词搜索：https://www.jiaokey.com/tag/为了人类的健康  505神功系列医药保健品在海内外.html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