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书名：高等工科院校自学函教材  工程数学  上  线性代数与数理方程</w:t>
      </w:r>
    </w:p>
    <w:p>
      <w:r>
        <w:t>作者：同济大学函授数学教研室，周忆行，郭景德，刘浩荣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总页数：345</w:t>
      </w:r>
    </w:p>
    <w:p>
      <w:r>
        <w:t>更多请访问教客网: www.jiaokey.com</w:t>
      </w:r>
    </w:p>
    <w:p>
      <w:r>
        <w:t>高等工科院校自学函教材  工程数学  上  线性代数与数理方程 评论地址：https://www.jiaokey.com/book/detail/10766269.html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