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从鸦片战争到五四运动  （上、下册）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从鸦片战争到五四运动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本书出售、求购地址：https://www.jiaokey.com/book/detail/10766260.html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关键词搜索：https://www.jiaokey.com/tag/从鸦片战争到五四运动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