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百家争鸣-发展科学的必由之路  1956年8月青岛遗传学座谈会纪实</w:t>
      </w:r>
    </w:p>
    <w:p>
      <w:r>
        <w:rPr>
          <w:rFonts w:ascii="宋体" w:hAnsi="宋体" w:eastAsia="宋体"/>
          <w:sz w:val="24"/>
        </w:rPr>
        <w:t>李佩珊等编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百家争鸣-发展科学的必由之路  1956年8月青岛遗传学座谈会纪实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遗传学(年代: 1956 学科: 会议录)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本书出售、求购地址：https://www.jiaokey.com/book/detail/10766095.html</w:t>
      </w:r>
    </w:p>
    <w:p>
      <w:r>
        <w:t>更多相关图书推荐：https://www.jiaokey.com</w:t>
      </w:r>
    </w:p>
    <w:p>
      <w:r>
        <w:t>李佩珊等编 其他作品：https://www.jiaokey.com/tag/李佩珊等编.html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关键词搜索：https://www.jiaokey.com/tag/遗传学(年代: 1956 学科: 会议录).html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