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中医急症奇方妙术</w:t>
      </w:r>
    </w:p>
    <w:p>
      <w:r>
        <w:rPr>
          <w:rFonts w:ascii="宋体" w:hAnsi="宋体" w:eastAsia="宋体"/>
          <w:sz w:val="24"/>
        </w:rPr>
        <w:t>王维亮，刘意榕编著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中医急症奇方妙术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王维亮，刘意榕编著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急性病-中医治疗法 中医治疗法-急性病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本书出售、求购地址：https://www.jiaokey.com/book/detail/10766020.html</w:t>
      </w:r>
    </w:p>
    <w:p>
      <w:r>
        <w:t>更多相关图书推荐：https://www.jiaokey.com</w:t>
      </w:r>
    </w:p>
    <w:p>
      <w:r>
        <w:t>王维亮，刘意榕编著 其他作品：https://www.jiaokey.com/tag/王维亮，刘意榕编著.html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关键词搜索：https://www.jiaokey.com/tag/急性病-中医治疗法 中医治疗法-急性病.html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