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书名：计划生育事业单位预算会计</w:t>
      </w:r>
    </w:p>
    <w:p>
      <w:r>
        <w:t>作者：国家计划生育委员会综合计划司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总页数：246</w:t>
      </w:r>
    </w:p>
    <w:p>
      <w:r>
        <w:t>更多请访问教客网: www.jiaokey.com</w:t>
      </w:r>
    </w:p>
    <w:p>
      <w:r>
        <w:t>计划生育事业单位预算会计 评论地址：https://www.jiaokey.com/book/detail/10765934.html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