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书名：经济开放的非经济效益  对厦门经济特区外商投资企业职工的调查与研究</w:t>
      </w:r>
    </w:p>
    <w:p>
      <w:r>
        <w:t>作者：张小金主编</w:t>
      </w:r>
    </w:p>
    <w:p>
      <w:r>
        <w:t>出版社：厦门：鹭江出版社</w:t>
      </w:r>
    </w:p>
    <w:p>
      <w:r>
        <w:t>出版日期：1996.08</w:t>
      </w:r>
    </w:p>
    <w:p>
      <w:r>
        <w:t>总页数：289</w:t>
      </w:r>
    </w:p>
    <w:p>
      <w:r>
        <w:t>更多请访问教客网: www.jiaokey.com</w:t>
      </w:r>
    </w:p>
    <w:p>
      <w:r>
        <w:t>经济开放的非经济效益  对厦门经济特区外商投资企业职工的调查与研究 评论地址：https://www.jiaokey.com/book/detail/10765905.html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