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书名：力学测量</w:t>
      </w:r>
    </w:p>
    <w:p>
      <w:r>
        <w:t>作者：（美）西罗汉（Sinohi，R.S.），（美）克里斯纳（Krishna，H.C.）著；朱鼎铭译</w:t>
      </w:r>
    </w:p>
    <w:p>
      <w:r>
        <w:t>出版社：北京：科学普及出版社</w:t>
      </w:r>
    </w:p>
    <w:p>
      <w:r>
        <w:t>出版日期：1986.07</w:t>
      </w:r>
    </w:p>
    <w:p>
      <w:r>
        <w:t>总页数：267</w:t>
      </w:r>
    </w:p>
    <w:p>
      <w:r>
        <w:t>更多请访问教客网: www.jiaokey.com</w:t>
      </w:r>
    </w:p>
    <w:p>
      <w:r>
        <w:t>力学测量 评论地址：https://www.jiaokey.com/book/detail/10765793.html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