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书名：市场营销实用招术-奇妙点子、竞取方略、机智运作、成功典范</w:t>
      </w:r>
    </w:p>
    <w:p>
      <w:r>
        <w:t>作者：史波</w:t>
      </w:r>
    </w:p>
    <w:p>
      <w:r>
        <w:t>出版社：北京：中国农业出版社</w:t>
      </w:r>
    </w:p>
    <w:p>
      <w:r>
        <w:t>出版日期：1995.12</w:t>
      </w:r>
    </w:p>
    <w:p>
      <w:r>
        <w:t>总页数：292</w:t>
      </w:r>
    </w:p>
    <w:p>
      <w:r>
        <w:t>更多请访问教客网: www.jiaokey.com</w:t>
      </w:r>
    </w:p>
    <w:p>
      <w:r>
        <w:t>市场营销实用招术-奇妙点子、竞取方略、机智运作、成功典范 评论地址：https://www.jiaokey.com/book/detail/10765744.html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