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书名：话说十年  纪念大庆油田试油试采公司成立十周年</w:t>
      </w:r>
    </w:p>
    <w:p>
      <w:r>
        <w:t>作者：刘永湖，唐其烈主编</w:t>
      </w:r>
    </w:p>
    <w:p>
      <w:r>
        <w:t>出版社：天津：百花文艺出版社</w:t>
      </w:r>
    </w:p>
    <w:p>
      <w:r>
        <w:t>出版日期：1991.12</w:t>
      </w:r>
    </w:p>
    <w:p>
      <w:r>
        <w:t>总页数：401</w:t>
      </w:r>
    </w:p>
    <w:p>
      <w:r>
        <w:t>更多请访问教客网: www.jiaokey.com</w:t>
      </w:r>
    </w:p>
    <w:p>
      <w:r>
        <w:t>话说十年  纪念大庆油田试油试采公司成立十周年 评论地址：https://www.jiaokey.com/book/detail/10765734.html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