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市场农业和农村建设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市场农业和农村建设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本书出售、求购地址：https://www.jiaokey.com/book/detail/10765653.html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关键词搜索：https://www.jiaokey.com/tag/市场农业和农村建设.html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