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书名：高校后勤管理与改革</w:t>
      </w:r>
    </w:p>
    <w:p>
      <w:r>
        <w:t>作者：柯文进等主编</w:t>
      </w:r>
    </w:p>
    <w:p>
      <w:r>
        <w:t>出版社：徐州：中国矿业大学出版社</w:t>
      </w:r>
    </w:p>
    <w:p>
      <w:r>
        <w:t>出版日期：1996.05</w:t>
      </w:r>
    </w:p>
    <w:p>
      <w:r>
        <w:t>总页数：374</w:t>
      </w:r>
    </w:p>
    <w:p>
      <w:r>
        <w:t>更多请访问教客网: www.jiaokey.com</w:t>
      </w:r>
    </w:p>
    <w:p>
      <w:r>
        <w:t>高校后勤管理与改革 评论地址：https://www.jiaokey.com/book/detail/10765637.html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