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书名：中国传统脾胃病学</w:t>
      </w:r>
    </w:p>
    <w:p>
      <w:r>
        <w:t>作者：李振华，李郑生主编</w:t>
      </w:r>
    </w:p>
    <w:p>
      <w:r>
        <w:t>出版社：郑州:中原农民出版社,1995.10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中国传统脾胃病学 评论地址：https://www.jiaokey.com/book/detail/10765582.html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