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中国核工业三十年辐射环境质量评价文集</w:t>
      </w:r>
    </w:p>
    <w:p>
      <w:r>
        <w:rPr>
          <w:rFonts w:ascii="宋体" w:hAnsi="宋体" w:eastAsia="宋体"/>
          <w:sz w:val="24"/>
        </w:rPr>
        <w:t>潘自强主编；王志波等副主编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中国核工业三十年辐射环境质量评价文集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潘自强主编；王志波等副主编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本书出售、求购地址：https://www.jiaokey.com/book/detail/10765577.html</w:t>
      </w:r>
    </w:p>
    <w:p>
      <w:r>
        <w:t>更多相关图书推荐：https://www.jiaokey.com</w:t>
      </w:r>
    </w:p>
    <w:p>
      <w:r>
        <w:t>潘自强主编；王志波等副主编 其他作品：https://www.jiaokey.com/tag/潘自强主编；王志波等副主编.html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关键词搜索：https://www.jiaokey.com/tag/中国核工业三十年辐射环境质量评价文集.html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