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书名：个体户和私营企业家实用手册</w:t>
      </w:r>
    </w:p>
    <w:p>
      <w:r>
        <w:t>作者：林汉川主编</w:t>
      </w:r>
    </w:p>
    <w:p>
      <w:r>
        <w:t>出版社：北京:知识出版社,1990.02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个体户和私营企业家实用手册 评论地址：https://www.jiaokey.com/book/detail/10765561.html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