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社会治安管理处罚条例通俗讲话</w:t>
      </w:r>
    </w:p>
    <w:p>
      <w:r>
        <w:rPr>
          <w:rFonts w:ascii="宋体" w:hAnsi="宋体" w:eastAsia="宋体"/>
          <w:sz w:val="24"/>
        </w:rPr>
        <w:t>冯艳蓉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社会治安管理处罚条例通俗讲话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本书出售、求购地址：https://www.jiaokey.com/book/detail/10765370.html</w:t>
      </w:r>
    </w:p>
    <w:p>
      <w:r>
        <w:t>更多相关图书推荐：https://www.jiaokey.com</w:t>
      </w:r>
    </w:p>
    <w:p>
      <w:r>
        <w:t>冯艳蓉 其他作品：https://www.jiaokey.com/tag/冯艳蓉.html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关键词搜索：https://www.jiaokey.com/tag/社会治安管理处罚条例通俗讲话.html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