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新中国农业税史料丛编  第10册  下  内蒙古自治区牧业税分册  1948-1983年</w:t>
      </w:r>
    </w:p>
    <w:p>
      <w:r>
        <w:rPr>
          <w:rFonts w:ascii="宋体" w:hAnsi="宋体" w:eastAsia="宋体"/>
          <w:sz w:val="24"/>
        </w:rPr>
        <w:t>内蒙古自治区财政厅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新中国农业税史料丛编  第10册  下  内蒙古自治区牧业税分册  1948-1983年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内蒙古自治区财政厅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本书出售、求购地址：https://www.jiaokey.com/book/detail/10765353.html</w:t>
      </w:r>
    </w:p>
    <w:p>
      <w:r>
        <w:t>更多相关图书推荐：https://www.jiaokey.com</w:t>
      </w:r>
    </w:p>
    <w:p>
      <w:r>
        <w:t>内蒙古自治区财政厅 其他作品：https://www.jiaokey.com/tag/内蒙古自治区财政厅.html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关键词搜索：https://www.jiaokey.com/tag/新中国农业税史料丛编  第10册  下  内蒙古自治区牧业税分册  1948-1983年.html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