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书名：帮您防治胃炎及消化性溃疡</w:t>
      </w:r>
    </w:p>
    <w:p>
      <w:r>
        <w:t>作者：宋国培主编；中华医学会审编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帮您防治胃炎及消化性溃疡 评论地址：https://www.jiaokey.com/book/detail/10765352.html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