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风云人物采访记  全译本</w:t>
      </w:r>
    </w:p>
    <w:p>
      <w:r>
        <w:rPr>
          <w:rFonts w:ascii="宋体" w:hAnsi="宋体" w:eastAsia="宋体"/>
          <w:sz w:val="24"/>
        </w:rPr>
        <w:t>（意）法拉奇著；嵇书佩等译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风云人物采访记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（意）法拉奇著；嵇书佩等译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概况 地点: 世界) 政治家(学科: 生平事迹 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本书出售、求购地址：https://www.jiaokey.com/book/detail/10765329.html</w:t>
      </w:r>
    </w:p>
    <w:p>
      <w:r>
        <w:t>更多相关图书推荐：https://www.jiaokey.com</w:t>
      </w:r>
    </w:p>
    <w:p>
      <w:r>
        <w:t>（意）法拉奇著；嵇书佩等译 其他作品：https://www.jiaokey.com/tag/（意）法拉奇著；嵇书佩等译.html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关键词搜索：https://www.jiaokey.com/tag/政治(学科: 概况 地点: 世界) 政治家(学科: 生平事迹 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