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书名：土石成金术  房产地产88</w:t>
      </w:r>
    </w:p>
    <w:p>
      <w:r>
        <w:t>作者：赵建秀等编著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土石成金术  房产地产88 评论地址：https://www.jiaokey.com/book/detail/10765250.html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