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腐蚀工程  第2版</w:t>
      </w:r>
    </w:p>
    <w:p>
      <w:r>
        <w:rPr>
          <w:rFonts w:ascii="宋体" w:hAnsi="宋体" w:eastAsia="宋体"/>
          <w:sz w:val="24"/>
        </w:rPr>
        <w:t>（美）方坦纳（M.G.Fontana），（美）格林（N.D.Greene）著；左景尹译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腐蚀工程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（美）方坦纳（M.G.Fontana），（美）格林（N.D.Greene）著；左景尹译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本书出售、求购地址：https://www.jiaokey.com/book/detail/10765207.html</w:t>
      </w:r>
    </w:p>
    <w:p>
      <w:r>
        <w:t>更多相关图书推荐：https://www.jiaokey.com</w:t>
      </w:r>
    </w:p>
    <w:p>
      <w:r>
        <w:t>（美）方坦纳（M.G.Fontana），（美）格林（N.D.Greene）著；左景尹译 其他作品：https://www.jiaokey.com/tag/（美）方坦纳（M.G.Fontana），（美）格林（N.D.Greene）著；左景尹译.html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关键词搜索：https://www.jiaokey.com/tag/腐蚀工程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