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交流传动调速系统  上</w:t>
      </w:r>
    </w:p>
    <w:p>
      <w:r>
        <w:rPr>
          <w:rFonts w:ascii="宋体" w:hAnsi="宋体" w:eastAsia="宋体"/>
          <w:sz w:val="24"/>
        </w:rPr>
        <w:t>（美）鲍斯（Bose，B.K.）编；肖幼萍，李伟译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交流传动调速系统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（美）鲍斯（Bose，B.K.）编；肖幼萍，李伟译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本书出售、求购地址：https://www.jiaokey.com/book/detail/10765172.html</w:t>
      </w:r>
    </w:p>
    <w:p>
      <w:r>
        <w:t>更多相关图书推荐：https://www.jiaokey.com</w:t>
      </w:r>
    </w:p>
    <w:p>
      <w:r>
        <w:t>（美）鲍斯（Bose，B.K.）编；肖幼萍，李伟译 其他作品：https://www.jiaokey.com/tag/（美）鲍斯（Bose，B.K.）编；肖幼萍，李伟译.html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关键词搜索：https://www.jiaokey.com/tag/交流传动调速系统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