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现代外国政治学术著作选译  苏联经济改革  1979-1981</w:t>
      </w:r>
    </w:p>
    <w:p>
      <w:r>
        <w:rPr>
          <w:rFonts w:ascii="宋体" w:hAnsi="宋体" w:eastAsia="宋体"/>
          <w:sz w:val="24"/>
        </w:rPr>
        <w:t>李干生，李琼等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现代外国政治学术著作选译  苏联经济改革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李干生，李琼等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本书出售、求购地址：https://www.jiaokey.com/book/detail/10765149.html</w:t>
      </w:r>
    </w:p>
    <w:p>
      <w:r>
        <w:t>更多相关图书推荐：https://www.jiaokey.com</w:t>
      </w:r>
    </w:p>
    <w:p>
      <w:r>
        <w:t>李干生，李琼等 其他作品：https://www.jiaokey.com/tag/李干生，李琼等.html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关键词搜索：https://www.jiaokey.com/tag/现代外国政治学术著作选译  苏联经济改革 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